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0069-01-2025-005666-1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застрахованных лицах по форме ЕФС-1 ГПД по обращению 101-2</w:t>
      </w:r>
      <w:r>
        <w:rPr>
          <w:rFonts w:ascii="Times New Roman" w:eastAsia="Times New Roman" w:hAnsi="Times New Roman" w:cs="Times New Roman"/>
          <w:sz w:val="26"/>
          <w:szCs w:val="26"/>
        </w:rPr>
        <w:t>5-005-4869-7665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одно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(СНИЛС </w:t>
      </w:r>
      <w:r>
        <w:rPr>
          <w:rFonts w:ascii="Times New Roman" w:eastAsia="Times New Roman" w:hAnsi="Times New Roman" w:cs="Times New Roman"/>
          <w:sz w:val="26"/>
          <w:szCs w:val="26"/>
        </w:rPr>
        <w:t>171-726-969 95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окончания договора ГПХ </w:t>
      </w:r>
      <w:r>
        <w:rPr>
          <w:rFonts w:ascii="Times New Roman" w:eastAsia="Times New Roman" w:hAnsi="Times New Roman" w:cs="Times New Roman"/>
          <w:sz w:val="26"/>
          <w:szCs w:val="26"/>
        </w:rPr>
        <w:t>31.12.2025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</w:t>
      </w:r>
      <w:r>
        <w:rPr>
          <w:rFonts w:ascii="Times New Roman" w:eastAsia="Times New Roman" w:hAnsi="Times New Roman" w:cs="Times New Roman"/>
          <w:sz w:val="26"/>
          <w:szCs w:val="26"/>
        </w:rPr>
        <w:t>10.01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3407/2025 от 07.07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>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Дрыль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79702700000000306516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</w:t>
      </w:r>
      <w:r>
        <w:rPr>
          <w:rFonts w:ascii="Times New Roman" w:eastAsia="Times New Roman" w:hAnsi="Times New Roman" w:cs="Times New Roman"/>
          <w:sz w:val="26"/>
          <w:szCs w:val="26"/>
        </w:rPr>
        <w:t>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находится в деле № 5-1532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